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DC" w:rsidRDefault="002036DC" w:rsidP="00FF1DF9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:rsidR="000F6EA4" w:rsidRDefault="00253E89" w:rsidP="00FF1DF9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II EDIÇÃO DO </w:t>
      </w:r>
      <w:r w:rsidR="00FF1DF9">
        <w:rPr>
          <w:rFonts w:ascii="Times New Roman" w:hAnsi="Times New Roman" w:cs="Times New Roman"/>
          <w:color w:val="auto"/>
          <w:sz w:val="24"/>
          <w:szCs w:val="24"/>
          <w:lang w:val="pt-BR"/>
        </w:rPr>
        <w:t>PRÊMIO BOAS PRÁTICAS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NA PRIMEIRA INFÂNCIA NO SUAS</w:t>
      </w:r>
    </w:p>
    <w:p w:rsidR="00253E89" w:rsidRDefault="00253E89" w:rsidP="00253E89">
      <w:pPr>
        <w:rPr>
          <w:lang w:val="pt-BR"/>
        </w:rPr>
      </w:pPr>
      <w:bookmarkStart w:id="0" w:name="_GoBack"/>
      <w:bookmarkEnd w:id="0"/>
    </w:p>
    <w:p w:rsidR="00253E89" w:rsidRDefault="002036DC" w:rsidP="00253E89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MUNICÍPIOS COM INSCRIÇÃO HOMOLOGADAS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964"/>
        <w:gridCol w:w="3058"/>
        <w:gridCol w:w="651"/>
        <w:gridCol w:w="4432"/>
      </w:tblGrid>
      <w:tr w:rsidR="00653A45" w:rsidRPr="0066066E" w:rsidTr="002B2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653A45" w:rsidRPr="00653A45" w:rsidRDefault="00653A45" w:rsidP="00653A4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3A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Nº</w:t>
            </w:r>
          </w:p>
        </w:tc>
        <w:tc>
          <w:tcPr>
            <w:tcW w:w="3058" w:type="dxa"/>
          </w:tcPr>
          <w:p w:rsidR="00653A45" w:rsidRPr="0066066E" w:rsidRDefault="00653A45" w:rsidP="00653A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606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MUNICIPIO</w:t>
            </w:r>
          </w:p>
        </w:tc>
        <w:tc>
          <w:tcPr>
            <w:tcW w:w="651" w:type="dxa"/>
          </w:tcPr>
          <w:p w:rsidR="00653A45" w:rsidRPr="00653A45" w:rsidRDefault="00653A45" w:rsidP="00653A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3A4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Nº</w:t>
            </w:r>
          </w:p>
        </w:tc>
        <w:tc>
          <w:tcPr>
            <w:tcW w:w="4432" w:type="dxa"/>
          </w:tcPr>
          <w:p w:rsidR="00653A45" w:rsidRPr="0066066E" w:rsidRDefault="00653A45" w:rsidP="00003D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6066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MUNICIPIO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01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6066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ALTO LONGÁ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tabs>
                <w:tab w:val="center" w:pos="10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21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MARCOS PARENTE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02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6066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RRAIAL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22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MONSENHOR HIPÓLITO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03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BAIXA GRANDE DO RIBEIRA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tabs>
                <w:tab w:val="left" w:pos="13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MORRO DO CHAPÉU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04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BETÂNIA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NOSSA SENHORA DOS REMÉDIOS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05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BOM PRINCÍPIO DO PIAUÍ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OEIRAS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06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CAMPO ALEGRE DO FIDALGO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PADRE MARCOS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07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CAMPO MAIOR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27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PARNAGUÁ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08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COCAL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28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PAULISTANA 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09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CRISTALÂNDIA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29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PIRACURUCA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10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CRISTINO CASTRO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REGENERAÇÃO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11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CURRAL NOVO DO PIAUÍ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31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SANTA CRUZ DO PIAUÍ 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12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CURRALINHOS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32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SÃO JOÃO DO ARRAIAL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13*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FLORIANO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33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SÃO JOÃO DA SERRA 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14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FRONTEIRAS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34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SÃO JOÃO DO PIAUÍ 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15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ITAINÓPOLIS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35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SÃO MIGUEL DO FIDALGO 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16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JARDIM DO MULATO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36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SÃO MIGUEL DO TAPUIO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17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JATOBÁ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37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SÃO RAIMUNDO NONATO 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18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JERUMENHA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38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tabs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SUSSUAPARA</w:t>
            </w:r>
          </w:p>
        </w:tc>
      </w:tr>
      <w:tr w:rsidR="00003D47" w:rsidTr="002B2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19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LAGOA DO BARRO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39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tabs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URUÇUÍ</w:t>
            </w:r>
          </w:p>
        </w:tc>
      </w:tr>
      <w:tr w:rsidR="00003D47" w:rsidTr="002B2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:rsidR="00003D47" w:rsidRPr="0066066E" w:rsidRDefault="00003D47" w:rsidP="00003D47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  <w:t>20</w:t>
            </w:r>
          </w:p>
        </w:tc>
        <w:tc>
          <w:tcPr>
            <w:tcW w:w="3058" w:type="dxa"/>
          </w:tcPr>
          <w:p w:rsidR="00003D47" w:rsidRPr="0066066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LAGOA DO SÃO FRANCISCO </w:t>
            </w:r>
          </w:p>
        </w:tc>
        <w:tc>
          <w:tcPr>
            <w:tcW w:w="651" w:type="dxa"/>
          </w:tcPr>
          <w:p w:rsidR="00003D47" w:rsidRPr="000F76BE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40</w:t>
            </w:r>
          </w:p>
        </w:tc>
        <w:tc>
          <w:tcPr>
            <w:tcW w:w="4432" w:type="dxa"/>
          </w:tcPr>
          <w:p w:rsidR="00003D47" w:rsidRPr="00653A45" w:rsidRDefault="00003D47" w:rsidP="00003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VALENÇA </w:t>
            </w:r>
          </w:p>
        </w:tc>
      </w:tr>
    </w:tbl>
    <w:p w:rsidR="002036DC" w:rsidRDefault="002036DC" w:rsidP="002036DC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036DC" w:rsidRDefault="002036DC" w:rsidP="002036DC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036DC" w:rsidRDefault="002036DC" w:rsidP="002036DC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53E89" w:rsidRDefault="002036DC" w:rsidP="002036DC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JANAÍNA MAPURUNGA BEZERRA DE MIRANDA </w:t>
      </w:r>
    </w:p>
    <w:p w:rsidR="002036DC" w:rsidRPr="002036DC" w:rsidRDefault="002036DC" w:rsidP="002036DC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036DC">
        <w:rPr>
          <w:rFonts w:ascii="Times New Roman" w:hAnsi="Times New Roman" w:cs="Times New Roman"/>
          <w:sz w:val="24"/>
          <w:szCs w:val="24"/>
          <w:lang w:val="pt-BR"/>
        </w:rPr>
        <w:t xml:space="preserve">PRESIDENTE DA COMISSÃO ORGANIZADORA DO PRÊMIO DE BOAS PRÁTICAS NA PRIMEIRA INFÂNCIA NO SUAS </w:t>
      </w:r>
    </w:p>
    <w:sectPr w:rsidR="002036DC" w:rsidRPr="002036DC" w:rsidSect="00635723">
      <w:headerReference w:type="default" r:id="rId8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1A" w:rsidRDefault="0051701A" w:rsidP="004C53DA">
      <w:pPr>
        <w:spacing w:after="0" w:line="240" w:lineRule="auto"/>
      </w:pPr>
      <w:r>
        <w:separator/>
      </w:r>
    </w:p>
  </w:endnote>
  <w:endnote w:type="continuationSeparator" w:id="0">
    <w:p w:rsidR="0051701A" w:rsidRDefault="0051701A" w:rsidP="004C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1A" w:rsidRDefault="0051701A" w:rsidP="004C53DA">
      <w:pPr>
        <w:spacing w:after="0" w:line="240" w:lineRule="auto"/>
      </w:pPr>
      <w:r>
        <w:separator/>
      </w:r>
    </w:p>
  </w:footnote>
  <w:footnote w:type="continuationSeparator" w:id="0">
    <w:p w:rsidR="0051701A" w:rsidRDefault="0051701A" w:rsidP="004C5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3DA" w:rsidRPr="00E3483C" w:rsidRDefault="0028432B" w:rsidP="0028432B">
    <w:pPr>
      <w:pStyle w:val="Cabealho"/>
      <w:tabs>
        <w:tab w:val="clear" w:pos="4680"/>
      </w:tabs>
      <w:ind w:left="-567"/>
      <w:jc w:val="right"/>
      <w:rPr>
        <w:rFonts w:cs="Arial"/>
        <w:b/>
        <w:sz w:val="20"/>
        <w:szCs w:val="20"/>
      </w:rPr>
    </w:pPr>
    <w:r>
      <w:rPr>
        <w:noProof/>
      </w:rPr>
      <w:drawing>
        <wp:inline distT="0" distB="0" distL="0" distR="0" wp14:anchorId="4FDA7077" wp14:editId="0A196E95">
          <wp:extent cx="2476500" cy="742169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9306" cy="7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53DA" w:rsidRDefault="004C53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13085D"/>
    <w:multiLevelType w:val="multilevel"/>
    <w:tmpl w:val="1424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8D0B2A"/>
    <w:multiLevelType w:val="multilevel"/>
    <w:tmpl w:val="F1F4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3D47"/>
    <w:rsid w:val="00034616"/>
    <w:rsid w:val="0006063C"/>
    <w:rsid w:val="00074BB8"/>
    <w:rsid w:val="000804BA"/>
    <w:rsid w:val="000F6EA4"/>
    <w:rsid w:val="000F76BE"/>
    <w:rsid w:val="0015074B"/>
    <w:rsid w:val="002036DC"/>
    <w:rsid w:val="00237B26"/>
    <w:rsid w:val="00253E89"/>
    <w:rsid w:val="00281AE5"/>
    <w:rsid w:val="0028432B"/>
    <w:rsid w:val="0029639D"/>
    <w:rsid w:val="00297B15"/>
    <w:rsid w:val="002B2F02"/>
    <w:rsid w:val="00326F90"/>
    <w:rsid w:val="003355BF"/>
    <w:rsid w:val="003B3096"/>
    <w:rsid w:val="003E62E6"/>
    <w:rsid w:val="00404BB4"/>
    <w:rsid w:val="004C53DA"/>
    <w:rsid w:val="004E404A"/>
    <w:rsid w:val="0051701A"/>
    <w:rsid w:val="005A0652"/>
    <w:rsid w:val="0061002D"/>
    <w:rsid w:val="00635723"/>
    <w:rsid w:val="00653A45"/>
    <w:rsid w:val="0066066E"/>
    <w:rsid w:val="0085599E"/>
    <w:rsid w:val="00862AD4"/>
    <w:rsid w:val="0090104A"/>
    <w:rsid w:val="00933984"/>
    <w:rsid w:val="009925EF"/>
    <w:rsid w:val="009A587A"/>
    <w:rsid w:val="00A00A29"/>
    <w:rsid w:val="00A273BD"/>
    <w:rsid w:val="00AA1D8D"/>
    <w:rsid w:val="00B10B45"/>
    <w:rsid w:val="00B47730"/>
    <w:rsid w:val="00C5391E"/>
    <w:rsid w:val="00CB0664"/>
    <w:rsid w:val="00CD7114"/>
    <w:rsid w:val="00D0043F"/>
    <w:rsid w:val="00E732A3"/>
    <w:rsid w:val="00F33122"/>
    <w:rsid w:val="00F62888"/>
    <w:rsid w:val="00FC693F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00B8441-FFAB-4098-8502-7941006B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00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A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F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Simples1">
    <w:name w:val="Plain Table 1"/>
    <w:basedOn w:val="Tabelanormal"/>
    <w:uiPriority w:val="99"/>
    <w:rsid w:val="000F76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4585F6-AC0D-492C-82D0-7DF19558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SASC</cp:lastModifiedBy>
  <cp:revision>2</cp:revision>
  <cp:lastPrinted>2026-04-29T14:17:00Z</cp:lastPrinted>
  <dcterms:created xsi:type="dcterms:W3CDTF">2026-05-05T16:25:00Z</dcterms:created>
  <dcterms:modified xsi:type="dcterms:W3CDTF">2026-05-05T16:25:00Z</dcterms:modified>
  <cp:category/>
</cp:coreProperties>
</file>